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684C" w14:textId="77777777" w:rsidR="00DE19D0" w:rsidRDefault="00000000" w:rsidP="004E515F">
      <w:pPr>
        <w:jc w:val="both"/>
      </w:pPr>
      <w:r>
        <w:rPr>
          <w:b/>
          <w:color w:val="050049"/>
        </w:rPr>
        <w:t>WNIOSEK O WYSTAWIENIE REFERENCJI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4320"/>
      </w:tblGrid>
      <w:tr w:rsidR="00DE19D0" w14:paraId="6A7E0801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5CBDF9E8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Nazwa Wykonawcy (firma)</w:t>
            </w:r>
          </w:p>
        </w:tc>
        <w:tc>
          <w:tcPr>
            <w:tcW w:w="4320" w:type="dxa"/>
          </w:tcPr>
          <w:p w14:paraId="7F29325D" w14:textId="77777777" w:rsidR="00DE19D0" w:rsidRDefault="00DE19D0" w:rsidP="004E515F">
            <w:pPr>
              <w:jc w:val="both"/>
            </w:pPr>
          </w:p>
        </w:tc>
      </w:tr>
      <w:tr w:rsidR="00DE19D0" w14:paraId="0D339EC6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0005EFB3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Adres siedziby</w:t>
            </w:r>
          </w:p>
        </w:tc>
        <w:tc>
          <w:tcPr>
            <w:tcW w:w="4320" w:type="dxa"/>
          </w:tcPr>
          <w:p w14:paraId="7EC957A0" w14:textId="77777777" w:rsidR="00DE19D0" w:rsidRDefault="00DE19D0" w:rsidP="004E515F">
            <w:pPr>
              <w:jc w:val="both"/>
            </w:pPr>
          </w:p>
        </w:tc>
      </w:tr>
      <w:tr w:rsidR="00DE19D0" w14:paraId="3986C590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105EC6C2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NIP</w:t>
            </w:r>
          </w:p>
        </w:tc>
        <w:tc>
          <w:tcPr>
            <w:tcW w:w="4320" w:type="dxa"/>
          </w:tcPr>
          <w:p w14:paraId="1EFBB621" w14:textId="77777777" w:rsidR="00DE19D0" w:rsidRDefault="00DE19D0" w:rsidP="004E515F">
            <w:pPr>
              <w:jc w:val="both"/>
            </w:pPr>
          </w:p>
        </w:tc>
      </w:tr>
      <w:tr w:rsidR="00DE19D0" w14:paraId="49F1CA9B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0255FA49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Numer umowy</w:t>
            </w:r>
          </w:p>
        </w:tc>
        <w:tc>
          <w:tcPr>
            <w:tcW w:w="4320" w:type="dxa"/>
          </w:tcPr>
          <w:p w14:paraId="376F753F" w14:textId="77777777" w:rsidR="00DE19D0" w:rsidRDefault="00DE19D0" w:rsidP="004E515F">
            <w:pPr>
              <w:jc w:val="both"/>
            </w:pPr>
          </w:p>
        </w:tc>
      </w:tr>
      <w:tr w:rsidR="00DE19D0" w14:paraId="5E55CFA0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5BF6692F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Data zawarcia umowy</w:t>
            </w:r>
          </w:p>
        </w:tc>
        <w:tc>
          <w:tcPr>
            <w:tcW w:w="4320" w:type="dxa"/>
          </w:tcPr>
          <w:p w14:paraId="172E17DA" w14:textId="77777777" w:rsidR="00DE19D0" w:rsidRDefault="00DE19D0" w:rsidP="004E515F">
            <w:pPr>
              <w:jc w:val="both"/>
            </w:pPr>
          </w:p>
        </w:tc>
      </w:tr>
      <w:tr w:rsidR="00DE19D0" w14:paraId="06040760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1D0B0744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Przedmiot umowy</w:t>
            </w:r>
          </w:p>
        </w:tc>
        <w:tc>
          <w:tcPr>
            <w:tcW w:w="4320" w:type="dxa"/>
          </w:tcPr>
          <w:p w14:paraId="4B2282E2" w14:textId="77777777" w:rsidR="00DE19D0" w:rsidRDefault="00DE19D0" w:rsidP="004E515F">
            <w:pPr>
              <w:jc w:val="both"/>
            </w:pPr>
          </w:p>
        </w:tc>
      </w:tr>
      <w:tr w:rsidR="00DE19D0" w14:paraId="6E29D74C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639B973C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Okres realizacji</w:t>
            </w:r>
          </w:p>
        </w:tc>
        <w:tc>
          <w:tcPr>
            <w:tcW w:w="4320" w:type="dxa"/>
          </w:tcPr>
          <w:p w14:paraId="6305BCD3" w14:textId="77777777" w:rsidR="00DE19D0" w:rsidRDefault="00DE19D0" w:rsidP="004E515F">
            <w:pPr>
              <w:jc w:val="both"/>
            </w:pPr>
          </w:p>
        </w:tc>
      </w:tr>
      <w:tr w:rsidR="00DE19D0" w14:paraId="363004D4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563566FC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Wartość umowy (netto)</w:t>
            </w:r>
          </w:p>
        </w:tc>
        <w:tc>
          <w:tcPr>
            <w:tcW w:w="4320" w:type="dxa"/>
          </w:tcPr>
          <w:p w14:paraId="59BCAC6F" w14:textId="77777777" w:rsidR="00DE19D0" w:rsidRDefault="00DE19D0" w:rsidP="004E515F">
            <w:pPr>
              <w:jc w:val="both"/>
            </w:pPr>
          </w:p>
        </w:tc>
      </w:tr>
      <w:tr w:rsidR="00DE19D0" w14:paraId="0EFCD6D7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6B35FF12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Zakres do potwierdzenia</w:t>
            </w:r>
          </w:p>
        </w:tc>
        <w:tc>
          <w:tcPr>
            <w:tcW w:w="4320" w:type="dxa"/>
          </w:tcPr>
          <w:p w14:paraId="11874F60" w14:textId="77777777" w:rsidR="00DE19D0" w:rsidRDefault="00DE19D0" w:rsidP="004E515F">
            <w:pPr>
              <w:jc w:val="both"/>
            </w:pPr>
          </w:p>
        </w:tc>
      </w:tr>
      <w:tr w:rsidR="00DE19D0" w14:paraId="1D41DEDC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14CABC17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Osoba kontaktowa</w:t>
            </w:r>
          </w:p>
        </w:tc>
        <w:tc>
          <w:tcPr>
            <w:tcW w:w="4320" w:type="dxa"/>
          </w:tcPr>
          <w:p w14:paraId="409E8ADC" w14:textId="77777777" w:rsidR="00DE19D0" w:rsidRDefault="00DE19D0" w:rsidP="004E515F">
            <w:pPr>
              <w:jc w:val="both"/>
            </w:pPr>
          </w:p>
        </w:tc>
      </w:tr>
      <w:tr w:rsidR="00DE19D0" w14:paraId="6474EDD6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030F5599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4320" w:type="dxa"/>
          </w:tcPr>
          <w:p w14:paraId="7E53807B" w14:textId="77777777" w:rsidR="00DE19D0" w:rsidRDefault="00DE19D0" w:rsidP="004E515F">
            <w:pPr>
              <w:jc w:val="both"/>
            </w:pPr>
          </w:p>
        </w:tc>
      </w:tr>
      <w:tr w:rsidR="00DE19D0" w14:paraId="4074D7C7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74D524F3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4320" w:type="dxa"/>
          </w:tcPr>
          <w:p w14:paraId="2FF761EF" w14:textId="77777777" w:rsidR="00DE19D0" w:rsidRDefault="00DE19D0" w:rsidP="004E515F">
            <w:pPr>
              <w:jc w:val="both"/>
            </w:pPr>
          </w:p>
        </w:tc>
      </w:tr>
      <w:tr w:rsidR="00DE19D0" w14:paraId="1B5E26F0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5D86D1D8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Data wniosku</w:t>
            </w:r>
          </w:p>
        </w:tc>
        <w:tc>
          <w:tcPr>
            <w:tcW w:w="4320" w:type="dxa"/>
          </w:tcPr>
          <w:p w14:paraId="182D4288" w14:textId="77777777" w:rsidR="00DE19D0" w:rsidRDefault="00DE19D0" w:rsidP="004E515F">
            <w:pPr>
              <w:jc w:val="both"/>
            </w:pPr>
          </w:p>
        </w:tc>
      </w:tr>
      <w:tr w:rsidR="00DE19D0" w14:paraId="599AA71A" w14:textId="77777777">
        <w:trPr>
          <w:jc w:val="center"/>
        </w:trPr>
        <w:tc>
          <w:tcPr>
            <w:tcW w:w="3118" w:type="dxa"/>
            <w:shd w:val="clear" w:color="auto" w:fill="F0F0F5"/>
          </w:tcPr>
          <w:p w14:paraId="06087C43" w14:textId="77777777" w:rsidR="00DE19D0" w:rsidRDefault="00000000" w:rsidP="004E515F">
            <w:pPr>
              <w:jc w:val="both"/>
            </w:pPr>
            <w:r>
              <w:rPr>
                <w:b/>
                <w:sz w:val="20"/>
              </w:rPr>
              <w:t>Podpis osoby uprawnionej</w:t>
            </w:r>
          </w:p>
        </w:tc>
        <w:tc>
          <w:tcPr>
            <w:tcW w:w="4320" w:type="dxa"/>
          </w:tcPr>
          <w:p w14:paraId="0E93DD3A" w14:textId="77777777" w:rsidR="00DE19D0" w:rsidRDefault="00DE19D0" w:rsidP="004E515F">
            <w:pPr>
              <w:jc w:val="both"/>
            </w:pPr>
          </w:p>
        </w:tc>
      </w:tr>
    </w:tbl>
    <w:p w14:paraId="0E339934" w14:textId="30CE2123" w:rsidR="00DE19D0" w:rsidRDefault="00DE19D0" w:rsidP="004E515F"/>
    <w:sectPr w:rsidR="00DE19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7538049">
    <w:abstractNumId w:val="8"/>
  </w:num>
  <w:num w:numId="2" w16cid:durableId="1702435163">
    <w:abstractNumId w:val="6"/>
  </w:num>
  <w:num w:numId="3" w16cid:durableId="1497459467">
    <w:abstractNumId w:val="5"/>
  </w:num>
  <w:num w:numId="4" w16cid:durableId="1472599696">
    <w:abstractNumId w:val="4"/>
  </w:num>
  <w:num w:numId="5" w16cid:durableId="279188771">
    <w:abstractNumId w:val="7"/>
  </w:num>
  <w:num w:numId="6" w16cid:durableId="1292592390">
    <w:abstractNumId w:val="3"/>
  </w:num>
  <w:num w:numId="7" w16cid:durableId="999893007">
    <w:abstractNumId w:val="2"/>
  </w:num>
  <w:num w:numId="8" w16cid:durableId="52123413">
    <w:abstractNumId w:val="1"/>
  </w:num>
  <w:num w:numId="9" w16cid:durableId="9641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357F"/>
    <w:rsid w:val="00326F90"/>
    <w:rsid w:val="004E515F"/>
    <w:rsid w:val="005B1F03"/>
    <w:rsid w:val="007A43C0"/>
    <w:rsid w:val="008B0007"/>
    <w:rsid w:val="00AA1D8D"/>
    <w:rsid w:val="00AB5187"/>
    <w:rsid w:val="00B47730"/>
    <w:rsid w:val="00BC3E58"/>
    <w:rsid w:val="00C56165"/>
    <w:rsid w:val="00CB0664"/>
    <w:rsid w:val="00D87677"/>
    <w:rsid w:val="00DE19D0"/>
    <w:rsid w:val="00DE7A48"/>
    <w:rsid w:val="00F462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60D80"/>
  <w14:defaultImageDpi w14:val="300"/>
  <w15:docId w15:val="{A60F49E5-6009-4AB3-88D7-792E7B35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D87677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249</Characters>
  <Application>Microsoft Office Word</Application>
  <DocSecurity>0</DocSecurity>
  <Lines>24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Antoniak</cp:lastModifiedBy>
  <cp:revision>3</cp:revision>
  <dcterms:created xsi:type="dcterms:W3CDTF">2026-04-22T13:58:00Z</dcterms:created>
  <dcterms:modified xsi:type="dcterms:W3CDTF">2026-04-22T13:58:00Z</dcterms:modified>
  <cp:category/>
</cp:coreProperties>
</file>