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684C" w14:textId="17B16A4B" w:rsidR="00DE19D0" w:rsidRDefault="00000000" w:rsidP="004E515F">
      <w:pPr>
        <w:jc w:val="both"/>
      </w:pPr>
      <w:r>
        <w:rPr>
          <w:b/>
          <w:color w:val="050049"/>
        </w:rPr>
        <w:t>WNIOSEK O WYSTAWIENIE REFERENCJI</w:t>
      </w:r>
      <w:r w:rsidR="00B62594">
        <w:rPr>
          <w:b/>
          <w:color w:val="050049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4320"/>
      </w:tblGrid>
      <w:tr w:rsidR="00B62594" w14:paraId="749E315D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53CD765D" w14:textId="4067AFE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Pełna nazwa Wykonawcy (</w:t>
            </w:r>
            <w:r w:rsidR="005F3647">
              <w:rPr>
                <w:b/>
                <w:sz w:val="20"/>
              </w:rPr>
              <w:t>firm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320" w:type="dxa"/>
          </w:tcPr>
          <w:p w14:paraId="0C42AAC6" w14:textId="77777777" w:rsidR="00B62594" w:rsidRDefault="00B62594" w:rsidP="00F83D24">
            <w:pPr>
              <w:jc w:val="both"/>
            </w:pPr>
          </w:p>
        </w:tc>
      </w:tr>
      <w:tr w:rsidR="00B62594" w14:paraId="4E96BDC4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73D8A8E7" w14:textId="7FAAB73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 xml:space="preserve">Adres </w:t>
            </w:r>
            <w:r w:rsidR="005F3647">
              <w:rPr>
                <w:b/>
                <w:sz w:val="20"/>
              </w:rPr>
              <w:t>s</w:t>
            </w:r>
            <w:r w:rsidR="002A6278">
              <w:rPr>
                <w:b/>
                <w:sz w:val="20"/>
              </w:rPr>
              <w:t>iedziby</w:t>
            </w:r>
          </w:p>
        </w:tc>
        <w:tc>
          <w:tcPr>
            <w:tcW w:w="4320" w:type="dxa"/>
          </w:tcPr>
          <w:p w14:paraId="59D4AA51" w14:textId="77777777" w:rsidR="00B62594" w:rsidRDefault="00B62594" w:rsidP="00F83D24">
            <w:pPr>
              <w:jc w:val="both"/>
            </w:pPr>
          </w:p>
        </w:tc>
      </w:tr>
      <w:tr w:rsidR="00B62594" w14:paraId="37A1D3E0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07FAE7F7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NIP</w:t>
            </w:r>
          </w:p>
        </w:tc>
        <w:tc>
          <w:tcPr>
            <w:tcW w:w="4320" w:type="dxa"/>
          </w:tcPr>
          <w:p w14:paraId="3FA1A774" w14:textId="77777777" w:rsidR="00B62594" w:rsidRDefault="00B62594" w:rsidP="00F83D24">
            <w:pPr>
              <w:jc w:val="both"/>
            </w:pPr>
          </w:p>
        </w:tc>
      </w:tr>
      <w:tr w:rsidR="00B62594" w14:paraId="44A7F2CC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5649FDD5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Numer umowy</w:t>
            </w:r>
          </w:p>
        </w:tc>
        <w:tc>
          <w:tcPr>
            <w:tcW w:w="4320" w:type="dxa"/>
          </w:tcPr>
          <w:p w14:paraId="6F9BBCD4" w14:textId="77777777" w:rsidR="00B62594" w:rsidRDefault="00B62594" w:rsidP="00F83D24">
            <w:pPr>
              <w:jc w:val="both"/>
            </w:pPr>
          </w:p>
        </w:tc>
      </w:tr>
      <w:tr w:rsidR="00B62594" w14:paraId="7F508942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7A1A5798" w14:textId="1B461A69" w:rsidR="00B62594" w:rsidRDefault="00B62594" w:rsidP="00F83D2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 </w:t>
            </w:r>
            <w:r w:rsidR="002A6278">
              <w:rPr>
                <w:b/>
                <w:sz w:val="20"/>
              </w:rPr>
              <w:t>postępowania</w:t>
            </w:r>
          </w:p>
        </w:tc>
        <w:tc>
          <w:tcPr>
            <w:tcW w:w="4320" w:type="dxa"/>
          </w:tcPr>
          <w:p w14:paraId="5F9F5A1A" w14:textId="77777777" w:rsidR="00B62594" w:rsidRDefault="00B62594" w:rsidP="00F83D24">
            <w:pPr>
              <w:jc w:val="both"/>
            </w:pPr>
          </w:p>
        </w:tc>
      </w:tr>
      <w:tr w:rsidR="00B62594" w14:paraId="15D57AA8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4FAEA5CE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Data zawarcia umowy</w:t>
            </w:r>
          </w:p>
        </w:tc>
        <w:tc>
          <w:tcPr>
            <w:tcW w:w="4320" w:type="dxa"/>
          </w:tcPr>
          <w:p w14:paraId="7A1BC159" w14:textId="77777777" w:rsidR="00B62594" w:rsidRDefault="00B62594" w:rsidP="00F83D24">
            <w:pPr>
              <w:jc w:val="both"/>
            </w:pPr>
          </w:p>
        </w:tc>
      </w:tr>
      <w:tr w:rsidR="00B62594" w14:paraId="41651C52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39CF344E" w14:textId="0631AA49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 xml:space="preserve">Pełna nazwa </w:t>
            </w:r>
            <w:r w:rsidR="005F3647">
              <w:rPr>
                <w:b/>
                <w:sz w:val="20"/>
              </w:rPr>
              <w:t>p</w:t>
            </w:r>
            <w:r w:rsidR="002A6278">
              <w:rPr>
                <w:b/>
                <w:sz w:val="20"/>
              </w:rPr>
              <w:t xml:space="preserve">rzedmiotu </w:t>
            </w:r>
            <w:r>
              <w:rPr>
                <w:b/>
                <w:sz w:val="20"/>
              </w:rPr>
              <w:t>umowy</w:t>
            </w:r>
          </w:p>
        </w:tc>
        <w:tc>
          <w:tcPr>
            <w:tcW w:w="4320" w:type="dxa"/>
          </w:tcPr>
          <w:p w14:paraId="5D1673CB" w14:textId="77777777" w:rsidR="00B62594" w:rsidRDefault="00B62594" w:rsidP="00F83D24">
            <w:pPr>
              <w:jc w:val="both"/>
            </w:pPr>
          </w:p>
        </w:tc>
      </w:tr>
      <w:tr w:rsidR="00B62594" w14:paraId="2B37751D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5EFC4D01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Okres realizacji</w:t>
            </w:r>
          </w:p>
        </w:tc>
        <w:tc>
          <w:tcPr>
            <w:tcW w:w="4320" w:type="dxa"/>
          </w:tcPr>
          <w:p w14:paraId="102309B1" w14:textId="77777777" w:rsidR="00B62594" w:rsidRDefault="00B62594" w:rsidP="00F83D24">
            <w:pPr>
              <w:jc w:val="both"/>
            </w:pPr>
          </w:p>
        </w:tc>
      </w:tr>
      <w:tr w:rsidR="00B62594" w14:paraId="31DEC355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09949AA7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Wartość umowy (netto)</w:t>
            </w:r>
          </w:p>
        </w:tc>
        <w:tc>
          <w:tcPr>
            <w:tcW w:w="4320" w:type="dxa"/>
          </w:tcPr>
          <w:p w14:paraId="24FDA63A" w14:textId="77777777" w:rsidR="00B62594" w:rsidRDefault="00B62594" w:rsidP="00F83D24">
            <w:pPr>
              <w:jc w:val="both"/>
            </w:pPr>
          </w:p>
        </w:tc>
      </w:tr>
      <w:tr w:rsidR="00B62594" w14:paraId="672E45C1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49F85990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Zakres przedmiotu umowy do potwierdzenia</w:t>
            </w:r>
          </w:p>
        </w:tc>
        <w:tc>
          <w:tcPr>
            <w:tcW w:w="4320" w:type="dxa"/>
          </w:tcPr>
          <w:p w14:paraId="5790C04E" w14:textId="77777777" w:rsidR="00B62594" w:rsidRDefault="00B62594" w:rsidP="00F83D24">
            <w:pPr>
              <w:jc w:val="both"/>
            </w:pPr>
          </w:p>
        </w:tc>
      </w:tr>
      <w:tr w:rsidR="00B62594" w14:paraId="00885AAB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7536D9A6" w14:textId="1EB0F0D0" w:rsidR="00B62594" w:rsidRDefault="00B62594" w:rsidP="00F83D2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Wartość zrealizowanego zakresu (netto)</w:t>
            </w:r>
          </w:p>
        </w:tc>
        <w:tc>
          <w:tcPr>
            <w:tcW w:w="4320" w:type="dxa"/>
          </w:tcPr>
          <w:p w14:paraId="54489BA8" w14:textId="77777777" w:rsidR="00B62594" w:rsidRDefault="00B62594" w:rsidP="00F83D24">
            <w:pPr>
              <w:jc w:val="both"/>
            </w:pPr>
          </w:p>
        </w:tc>
      </w:tr>
      <w:tr w:rsidR="00B62594" w14:paraId="69CE396F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0A0B1569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Osoba kontaktowa</w:t>
            </w:r>
          </w:p>
        </w:tc>
        <w:tc>
          <w:tcPr>
            <w:tcW w:w="4320" w:type="dxa"/>
          </w:tcPr>
          <w:p w14:paraId="664114F7" w14:textId="77777777" w:rsidR="00B62594" w:rsidRDefault="00B62594" w:rsidP="00F83D24">
            <w:pPr>
              <w:jc w:val="both"/>
            </w:pPr>
          </w:p>
        </w:tc>
      </w:tr>
      <w:tr w:rsidR="00B62594" w14:paraId="18128717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277E367C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4320" w:type="dxa"/>
          </w:tcPr>
          <w:p w14:paraId="2FFD00C0" w14:textId="77777777" w:rsidR="00B62594" w:rsidRDefault="00B62594" w:rsidP="00F83D24">
            <w:pPr>
              <w:jc w:val="both"/>
            </w:pPr>
          </w:p>
        </w:tc>
      </w:tr>
      <w:tr w:rsidR="00B62594" w14:paraId="4232DF3F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19D53FD2" w14:textId="77777777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320" w:type="dxa"/>
          </w:tcPr>
          <w:p w14:paraId="24FE1330" w14:textId="77777777" w:rsidR="00B62594" w:rsidRDefault="00B62594" w:rsidP="00F83D24">
            <w:pPr>
              <w:jc w:val="both"/>
            </w:pPr>
          </w:p>
        </w:tc>
      </w:tr>
      <w:tr w:rsidR="00B62594" w14:paraId="2D40DB7C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34AB4051" w14:textId="46D308B4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>Data sporz</w:t>
            </w:r>
            <w:r w:rsidR="005F3647">
              <w:rPr>
                <w:b/>
                <w:sz w:val="20"/>
              </w:rPr>
              <w:t>ą</w:t>
            </w:r>
            <w:r>
              <w:rPr>
                <w:b/>
                <w:sz w:val="20"/>
              </w:rPr>
              <w:t>dzenia wniosku</w:t>
            </w:r>
          </w:p>
        </w:tc>
        <w:tc>
          <w:tcPr>
            <w:tcW w:w="4320" w:type="dxa"/>
          </w:tcPr>
          <w:p w14:paraId="28CF2165" w14:textId="77777777" w:rsidR="00B62594" w:rsidRDefault="00B62594" w:rsidP="00F83D24">
            <w:pPr>
              <w:jc w:val="both"/>
            </w:pPr>
          </w:p>
        </w:tc>
      </w:tr>
      <w:tr w:rsidR="00B62594" w14:paraId="5BF2B9F2" w14:textId="77777777" w:rsidTr="00F83D24">
        <w:trPr>
          <w:jc w:val="center"/>
        </w:trPr>
        <w:tc>
          <w:tcPr>
            <w:tcW w:w="3118" w:type="dxa"/>
            <w:shd w:val="clear" w:color="auto" w:fill="F0F0F5"/>
          </w:tcPr>
          <w:p w14:paraId="2C30FBF0" w14:textId="3D8EB76A" w:rsidR="00B62594" w:rsidRDefault="00B62594" w:rsidP="00F83D24">
            <w:pPr>
              <w:jc w:val="both"/>
            </w:pPr>
            <w:r>
              <w:rPr>
                <w:b/>
                <w:sz w:val="20"/>
              </w:rPr>
              <w:t xml:space="preserve">Podpis osoby </w:t>
            </w:r>
            <w:r w:rsidR="00C11B70">
              <w:rPr>
                <w:b/>
                <w:sz w:val="20"/>
              </w:rPr>
              <w:t>uprawnionej</w:t>
            </w:r>
            <w:r w:rsidR="005B7310">
              <w:rPr>
                <w:b/>
                <w:sz w:val="20"/>
              </w:rPr>
              <w:t xml:space="preserve"> do reprezentowania Wykonawcy</w:t>
            </w:r>
          </w:p>
        </w:tc>
        <w:tc>
          <w:tcPr>
            <w:tcW w:w="4320" w:type="dxa"/>
          </w:tcPr>
          <w:p w14:paraId="6E3E027F" w14:textId="77777777" w:rsidR="00B62594" w:rsidRDefault="00B62594" w:rsidP="00F83D24">
            <w:pPr>
              <w:jc w:val="both"/>
            </w:pPr>
          </w:p>
        </w:tc>
      </w:tr>
    </w:tbl>
    <w:p w14:paraId="4C7BDF46" w14:textId="77777777" w:rsidR="000C7A38" w:rsidRDefault="000C7A38" w:rsidP="004E515F">
      <w:pPr>
        <w:pStyle w:val="Nagwek2"/>
        <w:jc w:val="both"/>
        <w:rPr>
          <w:color w:val="050049"/>
        </w:rPr>
      </w:pPr>
    </w:p>
    <w:p w14:paraId="0E339934" w14:textId="4FCD3B3C" w:rsidR="00DE19D0" w:rsidRDefault="00DE19D0" w:rsidP="005A2A1D">
      <w:pPr>
        <w:keepNext/>
        <w:keepLines/>
        <w:spacing w:before="200" w:after="0"/>
        <w:jc w:val="both"/>
        <w:outlineLvl w:val="1"/>
      </w:pPr>
    </w:p>
    <w:sectPr w:rsidR="00DE19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46A2AC4"/>
    <w:lvl w:ilvl="0">
      <w:start w:val="1"/>
      <w:numFmt w:val="bullet"/>
      <w:pStyle w:val="Listanumerowana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207FCB"/>
    <w:multiLevelType w:val="hybridMultilevel"/>
    <w:tmpl w:val="B80AF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538049">
    <w:abstractNumId w:val="8"/>
  </w:num>
  <w:num w:numId="2" w16cid:durableId="1702435163">
    <w:abstractNumId w:val="6"/>
  </w:num>
  <w:num w:numId="3" w16cid:durableId="1497459467">
    <w:abstractNumId w:val="5"/>
  </w:num>
  <w:num w:numId="4" w16cid:durableId="1472599696">
    <w:abstractNumId w:val="4"/>
  </w:num>
  <w:num w:numId="5" w16cid:durableId="279188771">
    <w:abstractNumId w:val="7"/>
  </w:num>
  <w:num w:numId="6" w16cid:durableId="1292592390">
    <w:abstractNumId w:val="3"/>
  </w:num>
  <w:num w:numId="7" w16cid:durableId="999893007">
    <w:abstractNumId w:val="2"/>
  </w:num>
  <w:num w:numId="8" w16cid:durableId="52123413">
    <w:abstractNumId w:val="1"/>
  </w:num>
  <w:num w:numId="9" w16cid:durableId="96414068">
    <w:abstractNumId w:val="0"/>
  </w:num>
  <w:num w:numId="10" w16cid:durableId="1984120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77E"/>
    <w:rsid w:val="0006063C"/>
    <w:rsid w:val="000A5741"/>
    <w:rsid w:val="000C7A38"/>
    <w:rsid w:val="0015074B"/>
    <w:rsid w:val="002204A7"/>
    <w:rsid w:val="00222A67"/>
    <w:rsid w:val="00283BA8"/>
    <w:rsid w:val="0029639D"/>
    <w:rsid w:val="002A1C41"/>
    <w:rsid w:val="002A6278"/>
    <w:rsid w:val="00326F90"/>
    <w:rsid w:val="004E515F"/>
    <w:rsid w:val="005A1CB1"/>
    <w:rsid w:val="005A2A1D"/>
    <w:rsid w:val="005B1F03"/>
    <w:rsid w:val="005B7310"/>
    <w:rsid w:val="005F3647"/>
    <w:rsid w:val="006425A3"/>
    <w:rsid w:val="0065603D"/>
    <w:rsid w:val="0066349A"/>
    <w:rsid w:val="00675A1D"/>
    <w:rsid w:val="006B09B7"/>
    <w:rsid w:val="006F573A"/>
    <w:rsid w:val="00735752"/>
    <w:rsid w:val="0078537A"/>
    <w:rsid w:val="007A3736"/>
    <w:rsid w:val="007A43C0"/>
    <w:rsid w:val="00801073"/>
    <w:rsid w:val="0080384C"/>
    <w:rsid w:val="00836091"/>
    <w:rsid w:val="008B0007"/>
    <w:rsid w:val="00944434"/>
    <w:rsid w:val="00A4619E"/>
    <w:rsid w:val="00A506A5"/>
    <w:rsid w:val="00A93D4C"/>
    <w:rsid w:val="00AA1D8D"/>
    <w:rsid w:val="00B36EA5"/>
    <w:rsid w:val="00B47730"/>
    <w:rsid w:val="00B62594"/>
    <w:rsid w:val="00BC3E58"/>
    <w:rsid w:val="00C11B70"/>
    <w:rsid w:val="00C237B2"/>
    <w:rsid w:val="00CB0664"/>
    <w:rsid w:val="00D05123"/>
    <w:rsid w:val="00D51BF1"/>
    <w:rsid w:val="00D61ED8"/>
    <w:rsid w:val="00D776E5"/>
    <w:rsid w:val="00D87677"/>
    <w:rsid w:val="00DE19D0"/>
    <w:rsid w:val="00DE4E8A"/>
    <w:rsid w:val="00DE7A48"/>
    <w:rsid w:val="00E43934"/>
    <w:rsid w:val="00EA0B53"/>
    <w:rsid w:val="00F05CEB"/>
    <w:rsid w:val="00F4629B"/>
    <w:rsid w:val="00FC693F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60D80"/>
  <w14:defaultImageDpi w14:val="300"/>
  <w15:docId w15:val="{A60F49E5-6009-4AB3-88D7-792E7B3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A1D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D87677"/>
    <w:pPr>
      <w:spacing w:after="0" w:line="240" w:lineRule="auto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B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37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Antoniak</cp:lastModifiedBy>
  <cp:revision>10</cp:revision>
  <dcterms:created xsi:type="dcterms:W3CDTF">2026-05-27T10:24:00Z</dcterms:created>
  <dcterms:modified xsi:type="dcterms:W3CDTF">2026-06-01T06:35:00Z</dcterms:modified>
  <cp:category/>
</cp:coreProperties>
</file>